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Taking sides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Lincoln mom boyfriend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 o is Lincoln ex grifriend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found Lincoln TV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Lincoln coach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principal's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name of the book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Lincoln basketball coach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Lincoln mom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Lincoln friend in Columbus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Lincoln's dogs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Lincoln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sides </dc:title>
  <dcterms:created xsi:type="dcterms:W3CDTF">2021-10-11T18:25:42Z</dcterms:created>
  <dcterms:modified xsi:type="dcterms:W3CDTF">2021-10-11T18:25:42Z</dcterms:modified>
</cp:coreProperties>
</file>