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Takotsubo Cardiomyopathy (TCM)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Ejection fractions returm to ______________ after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Cathecholamine (stress hormones) overload causes the left ventricle to become overwhelmed and results in severe_____________ of the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Patients are at ___________ risk for TCM if one of their family memebers has had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Possible Major Complication requiring possible balloo pump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anxiety, depression, SOB, throat tightness, nausea, ALOC, pain in the arm or back can be __________ of TCM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Transient epicardial coronary artery stunning can our without lasting______________.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can be mildly elevated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May Cause ______________ on an EKG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TCM is usually associated with an identifiable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TCM has a ________ prognosis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 medications maybe used for long term stress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majority of TCM patients are _________________ women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Japanese octopus trapping pot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Torsades de pointes, LV Thrombus, and LV Rupture are all possible ______________ of TCM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 medications should be used with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may be used to redurce the work load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Symptoms of TCM mimic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 induced Cardiomyopathy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TCM is also know as ________________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exact casue of TCM 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chest pain not associated with ___________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Takotsubo Cardiomyopathy (TCM)</dc:title>
  <dcterms:created xsi:type="dcterms:W3CDTF">2021-10-11T18:25:39Z</dcterms:created>
  <dcterms:modified xsi:type="dcterms:W3CDTF">2021-10-11T18:25:39Z</dcterms:modified>
</cp:coreProperties>
</file>