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Talak dalam keadaan mabuk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Apakah surah mengenai talak orang mabuk ayat 122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Dalil yang mensyariatkan hukum ibadah orang yang mabuk tidak sah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Hukum meminum arak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apakah maksud talak dari segi istilah?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Salah satu rukun talak adalah sighah. Nyatakan jenis sighah selain sorih?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Berapakah rukun talak menurut mazhab syafie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Hukum talak dalam keadaan mabuk.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Pendapat syafie tentang talak dalam keadaan mabuk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kuasa menjatuhkan talak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Antara salah satu rukun talak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Talak dalam keadaan mabuk</dc:title>
  <dcterms:created xsi:type="dcterms:W3CDTF">2021-10-11T18:26:29Z</dcterms:created>
  <dcterms:modified xsi:type="dcterms:W3CDTF">2021-10-11T18:26:29Z</dcterms:modified>
</cp:coreProperties>
</file>