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Dark and Grimm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princess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legendary flying beast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queen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and creepy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the chicken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 and terrible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circular headdress worn by the king or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underworld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Dark and Grimm</dc:title>
  <dcterms:created xsi:type="dcterms:W3CDTF">2021-10-11T18:25:37Z</dcterms:created>
  <dcterms:modified xsi:type="dcterms:W3CDTF">2021-10-11T18:25:37Z</dcterms:modified>
</cp:coreProperties>
</file>