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 Of Desperaux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Desperaux's family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queen's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Desperaux likes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evil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servant.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Phrase used at the beginning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Mice love to eat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queen was killed by this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place Desperaux was locked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not allowed until the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 Of Desperaux</dc:title>
  <dcterms:created xsi:type="dcterms:W3CDTF">2021-10-11T18:25:16Z</dcterms:created>
  <dcterms:modified xsi:type="dcterms:W3CDTF">2021-10-11T18:25:16Z</dcterms:modified>
</cp:coreProperties>
</file>