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 of Desperauax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Migs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Desperaux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Desperauxs family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Mice love it💙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every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killed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allowed until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Desperauax</dc:title>
  <dcterms:created xsi:type="dcterms:W3CDTF">2021-10-11T18:25:14Z</dcterms:created>
  <dcterms:modified xsi:type="dcterms:W3CDTF">2021-10-11T18:25:14Z</dcterms:modified>
</cp:coreProperties>
</file>