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Tale of Desperaux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Fairy Tale    </w:t>
      </w:r>
      <w:r>
        <w:t xml:space="preserve">   Dark    </w:t>
      </w:r>
      <w:r>
        <w:t xml:space="preserve">   Light    </w:t>
      </w:r>
      <w:r>
        <w:t xml:space="preserve">   Cook    </w:t>
      </w:r>
      <w:r>
        <w:t xml:space="preserve">   Dungeon    </w:t>
      </w:r>
      <w:r>
        <w:t xml:space="preserve">   Uncle    </w:t>
      </w:r>
      <w:r>
        <w:t xml:space="preserve">   Soup    </w:t>
      </w:r>
      <w:r>
        <w:t xml:space="preserve">   Queen    </w:t>
      </w:r>
      <w:r>
        <w:t xml:space="preserve">   Red Thread    </w:t>
      </w:r>
      <w:r>
        <w:t xml:space="preserve">   Botticelli    </w:t>
      </w:r>
      <w:r>
        <w:t xml:space="preserve">   Roscuro    </w:t>
      </w:r>
      <w:r>
        <w:t xml:space="preserve">   Jailer    </w:t>
      </w:r>
      <w:r>
        <w:t xml:space="preserve">   Gregory    </w:t>
      </w:r>
      <w:r>
        <w:t xml:space="preserve">   Miggery    </w:t>
      </w:r>
      <w:r>
        <w:t xml:space="preserve">   Mouse Council    </w:t>
      </w:r>
      <w:r>
        <w:t xml:space="preserve">   Lester    </w:t>
      </w:r>
      <w:r>
        <w:t xml:space="preserve">   Tilling    </w:t>
      </w:r>
      <w:r>
        <w:t xml:space="preserve">   Rat    </w:t>
      </w:r>
      <w:r>
        <w:t xml:space="preserve">   Antoinette    </w:t>
      </w:r>
      <w:r>
        <w:t xml:space="preserve">   King Philip    </w:t>
      </w:r>
      <w:r>
        <w:t xml:space="preserve">   Princess Pea    </w:t>
      </w:r>
      <w:r>
        <w:t xml:space="preserve">   Mouse    </w:t>
      </w:r>
      <w:r>
        <w:t xml:space="preserve">   Furlough    </w:t>
      </w:r>
      <w:r>
        <w:t xml:space="preserve">   Merlot    </w:t>
      </w:r>
      <w:r>
        <w:t xml:space="preserve">   Despereaux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Tale of Desperaux </dc:title>
  <dcterms:created xsi:type="dcterms:W3CDTF">2021-10-11T18:26:55Z</dcterms:created>
  <dcterms:modified xsi:type="dcterms:W3CDTF">2021-10-11T18:26:55Z</dcterms:modified>
</cp:coreProperties>
</file>