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Despereaux's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Despereaux talked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Miggery sows signature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roscuro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Despereaux's true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keeps greggory from getting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turns Despereaux into the mouse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sent Despereaux to the dungeon?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Miggery sow was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Despereaux's mantra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jailers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princess pea?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traded for a red table cloth, 2 hens and a packet of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miggery sow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Despereaux forgive?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queens favorite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Despereaux</dc:title>
  <dcterms:created xsi:type="dcterms:W3CDTF">2021-10-11T18:26:34Z</dcterms:created>
  <dcterms:modified xsi:type="dcterms:W3CDTF">2021-10-11T18:26:34Z</dcterms:modified>
</cp:coreProperties>
</file>