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and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bottomless gulf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so as to force to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the effects of age or 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company with;hang out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Dangerously unstable and 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open to question;obviously true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refinement in taste and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Incongruity between what might be expected and what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lighter or brighter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Conspicuously and outrageously bad or reprehensible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Angered at something unjust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or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an influence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 in 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assembly to conduct judicial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Despereaux</dc:title>
  <dcterms:created xsi:type="dcterms:W3CDTF">2021-10-11T18:25:11Z</dcterms:created>
  <dcterms:modified xsi:type="dcterms:W3CDTF">2021-10-11T18:25:11Z</dcterms:modified>
</cp:coreProperties>
</file>