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Tale of Despereaux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adhere    </w:t>
      </w:r>
      <w:r>
        <w:t xml:space="preserve">   admission    </w:t>
      </w:r>
      <w:r>
        <w:t xml:space="preserve">   anxiously    </w:t>
      </w:r>
      <w:r>
        <w:t xml:space="preserve">   aspirations    </w:t>
      </w:r>
      <w:r>
        <w:t xml:space="preserve">   beleaguered    </w:t>
      </w:r>
      <w:r>
        <w:t xml:space="preserve">   cascading    </w:t>
      </w:r>
      <w:r>
        <w:t xml:space="preserve">   cauliflower    </w:t>
      </w:r>
      <w:r>
        <w:t xml:space="preserve">   chandelier    </w:t>
      </w:r>
      <w:r>
        <w:t xml:space="preserve">   chiaroscuro    </w:t>
      </w:r>
      <w:r>
        <w:t xml:space="preserve">   clout    </w:t>
      </w:r>
      <w:r>
        <w:t xml:space="preserve">   confessor    </w:t>
      </w:r>
      <w:r>
        <w:t xml:space="preserve">   consequences    </w:t>
      </w:r>
      <w:r>
        <w:t xml:space="preserve">   consorts    </w:t>
      </w:r>
      <w:r>
        <w:t xml:space="preserve">   council    </w:t>
      </w:r>
      <w:r>
        <w:t xml:space="preserve">   covert    </w:t>
      </w:r>
      <w:r>
        <w:t xml:space="preserve">   devious    </w:t>
      </w:r>
      <w:r>
        <w:t xml:space="preserve">   dire    </w:t>
      </w:r>
      <w:r>
        <w:t xml:space="preserve">   dungeon    </w:t>
      </w:r>
      <w:r>
        <w:t xml:space="preserve">   eagerly    </w:t>
      </w:r>
      <w:r>
        <w:t xml:space="preserve">   egregious    </w:t>
      </w:r>
      <w:r>
        <w:t xml:space="preserve">   endangers    </w:t>
      </w:r>
      <w:r>
        <w:t xml:space="preserve">   ferocious    </w:t>
      </w:r>
      <w:r>
        <w:t xml:space="preserve">   forgiveness    </w:t>
      </w:r>
      <w:r>
        <w:t xml:space="preserve">   ignorant    </w:t>
      </w:r>
      <w:r>
        <w:t xml:space="preserve">   illumination    </w:t>
      </w:r>
      <w:r>
        <w:t xml:space="preserve">   implications    </w:t>
      </w:r>
      <w:r>
        <w:t xml:space="preserve">   innumerable    </w:t>
      </w:r>
      <w:r>
        <w:t xml:space="preserve">   inordinate    </w:t>
      </w:r>
      <w:r>
        <w:t xml:space="preserve">   inquire    </w:t>
      </w:r>
      <w:r>
        <w:t xml:space="preserve">   inspiring    </w:t>
      </w:r>
      <w:r>
        <w:t xml:space="preserve">   litter    </w:t>
      </w:r>
      <w:r>
        <w:t xml:space="preserve">   maneuvering    </w:t>
      </w:r>
      <w:r>
        <w:t xml:space="preserve">   obsession    </w:t>
      </w:r>
      <w:r>
        <w:t xml:space="preserve">   olfactory    </w:t>
      </w:r>
      <w:r>
        <w:t xml:space="preserve">   ominous    </w:t>
      </w:r>
      <w:r>
        <w:t xml:space="preserve">   perfidy    </w:t>
      </w:r>
      <w:r>
        <w:t xml:space="preserve">   quest    </w:t>
      </w:r>
      <w:r>
        <w:t xml:space="preserve">   relish    </w:t>
      </w:r>
      <w:r>
        <w:t xml:space="preserve">   renounce    </w:t>
      </w:r>
      <w:r>
        <w:t xml:space="preserve">   repent    </w:t>
      </w:r>
      <w:r>
        <w:t xml:space="preserve">   reputation    </w:t>
      </w:r>
      <w:r>
        <w:t xml:space="preserve">   revelation    </w:t>
      </w:r>
      <w:r>
        <w:t xml:space="preserve">   scurrying    </w:t>
      </w:r>
      <w:r>
        <w:t xml:space="preserve">   skedaddle    </w:t>
      </w:r>
      <w:r>
        <w:t xml:space="preserve">   solace    </w:t>
      </w:r>
      <w:r>
        <w:t xml:space="preserve">   speculation    </w:t>
      </w:r>
      <w:r>
        <w:t xml:space="preserve">   threatening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Tale of Despereaux</dc:title>
  <dcterms:created xsi:type="dcterms:W3CDTF">2021-10-11T18:26:45Z</dcterms:created>
  <dcterms:modified xsi:type="dcterms:W3CDTF">2021-10-11T18:26:45Z</dcterms:modified>
</cp:coreProperties>
</file>