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Taleigh's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alley    </w:t>
      </w:r>
      <w:r>
        <w:t xml:space="preserve">   allergy    </w:t>
      </w:r>
      <w:r>
        <w:t xml:space="preserve">   Alaska    </w:t>
      </w:r>
      <w:r>
        <w:t xml:space="preserve">   alarm    </w:t>
      </w:r>
      <w:r>
        <w:t xml:space="preserve">   airplane    </w:t>
      </w:r>
      <w:r>
        <w:t xml:space="preserve">   aid    </w:t>
      </w:r>
      <w:r>
        <w:t xml:space="preserve">   agree    </w:t>
      </w:r>
      <w:r>
        <w:t xml:space="preserve">   against    </w:t>
      </w:r>
      <w:r>
        <w:t xml:space="preserve">   afternoon    </w:t>
      </w:r>
      <w:r>
        <w:t xml:space="preserve">   Africa    </w:t>
      </w:r>
      <w:r>
        <w:t xml:space="preserve">   afraid    </w:t>
      </w:r>
      <w:r>
        <w:t xml:space="preserve">   aerodynamic    </w:t>
      </w:r>
      <w:r>
        <w:t xml:space="preserve">   adverb    </w:t>
      </w:r>
      <w:r>
        <w:t xml:space="preserve">   adjective    </w:t>
      </w:r>
      <w:r>
        <w:t xml:space="preserve">   address    </w:t>
      </w:r>
      <w:r>
        <w:t xml:space="preserve">   addition    </w:t>
      </w:r>
      <w:r>
        <w:t xml:space="preserve">   actively    </w:t>
      </w:r>
      <w:r>
        <w:t xml:space="preserve">   across    </w:t>
      </w:r>
      <w:r>
        <w:t xml:space="preserve">   acre    </w:t>
      </w:r>
      <w:r>
        <w:t xml:space="preserve">   achieve    </w:t>
      </w:r>
      <w:r>
        <w:t xml:space="preserve">   ache    </w:t>
      </w:r>
      <w:r>
        <w:t xml:space="preserve">   aboard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Taleigh's Spelling Words</dc:title>
  <dcterms:created xsi:type="dcterms:W3CDTF">2021-10-11T18:26:27Z</dcterms:created>
  <dcterms:modified xsi:type="dcterms:W3CDTF">2021-10-11T18:26:27Z</dcterms:modified>
</cp:coreProperties>
</file>