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Talent Identification and Development:   Relative Age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phenomenon in which the date children are born can advantage their athletic endeavours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starts in infancy and continues into adolescence concerned with motor skills and competency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underlying qualities and skills that distinguish highly accomplished sports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studies in talent development are trying to move away from using this methodology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selection process used, especially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youth born in quartiles 1 and 2 generally hold this over their peers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birth dates are distributed over in the 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emergence of personal and behavioural characteristics through growth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concerned with how athletes learn and retain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recruitment of athletes to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era was the relative age effect first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researcher who first published the relative age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 date distribution in the relative age effect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was the first sport used to investigate the relative age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often occurs in athletes after the age of thirteen who are born in quartiles 3 and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 Identification and Development:   Relative Age Effect</dc:title>
  <dcterms:created xsi:type="dcterms:W3CDTF">2021-10-11T18:26:17Z</dcterms:created>
  <dcterms:modified xsi:type="dcterms:W3CDTF">2021-10-11T18:26:17Z</dcterms:modified>
</cp:coreProperties>
</file>