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Talent Show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to make music, for example, a piano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a telent (adjective)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synonym of « stressed » (adjective)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does magic tricks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synonym of « wonderful » (adjective)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who performs on stage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can fly in the air with a trapeze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who watch the show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synonym of « judges »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famous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flat screen to watch shows or films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moving your body on the rhythm of the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your voice to make music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Talent Show</dc:title>
  <dcterms:created xsi:type="dcterms:W3CDTF">2021-10-11T18:26:46Z</dcterms:created>
  <dcterms:modified xsi:type="dcterms:W3CDTF">2021-10-11T18:26:46Z</dcterms:modified>
</cp:coreProperties>
</file>