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Talent Show from the Black Lagoon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applaud    </w:t>
      </w:r>
      <w:r>
        <w:t xml:space="preserve">   specialize    </w:t>
      </w:r>
      <w:r>
        <w:t xml:space="preserve">   specializa    </w:t>
      </w:r>
      <w:r>
        <w:t xml:space="preserve">   mystifying    </w:t>
      </w:r>
      <w:r>
        <w:t xml:space="preserve">   recite    </w:t>
      </w:r>
      <w:r>
        <w:t xml:space="preserve">   imitation    </w:t>
      </w:r>
      <w:r>
        <w:t xml:space="preserve">   stagecoach    </w:t>
      </w:r>
      <w:r>
        <w:t xml:space="preserve">   ego    </w:t>
      </w:r>
      <w:r>
        <w:t xml:space="preserve">   shatter    </w:t>
      </w:r>
      <w:r>
        <w:t xml:space="preserve">   embarrassment    </w:t>
      </w:r>
      <w:r>
        <w:t xml:space="preserve">   audience    </w:t>
      </w:r>
      <w:r>
        <w:t xml:space="preserve">   nausea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 Show from the Black Lagoon</dc:title>
  <dcterms:created xsi:type="dcterms:W3CDTF">2021-10-11T18:25:47Z</dcterms:created>
  <dcterms:modified xsi:type="dcterms:W3CDTF">2021-10-11T18:25:47Z</dcterms:modified>
</cp:coreProperties>
</file>