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Talento Humano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funciones    </w:t>
      </w:r>
      <w:r>
        <w:t xml:space="preserve">   liderazgo    </w:t>
      </w:r>
      <w:r>
        <w:t xml:space="preserve">   delegacion    </w:t>
      </w:r>
      <w:r>
        <w:t xml:space="preserve">   cargo    </w:t>
      </w:r>
      <w:r>
        <w:t xml:space="preserve">   puesto    </w:t>
      </w:r>
      <w:r>
        <w:t xml:space="preserve">   procedimientos    </w:t>
      </w:r>
      <w:r>
        <w:t xml:space="preserve">   procesos    </w:t>
      </w:r>
      <w:r>
        <w:t xml:space="preserve">   trabajo    </w:t>
      </w:r>
      <w:r>
        <w:t xml:space="preserve">   división    </w:t>
      </w:r>
      <w:r>
        <w:t xml:space="preserve">   perfilprofesional    </w:t>
      </w:r>
      <w:r>
        <w:t xml:space="preserve">   perfilocupacional    </w:t>
      </w:r>
      <w:r>
        <w:t xml:space="preserve">   talentohumano    </w:t>
      </w:r>
      <w:r>
        <w:t xml:space="preserve">   Verificación    </w:t>
      </w:r>
      <w:r>
        <w:t xml:space="preserve">   Organizacion    </w:t>
      </w:r>
      <w:r>
        <w:t xml:space="preserve">   mapadeprocesos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Talento Humano</dc:title>
  <dcterms:created xsi:type="dcterms:W3CDTF">2021-10-11T18:26:04Z</dcterms:created>
  <dcterms:modified xsi:type="dcterms:W3CDTF">2021-10-11T18:26:04Z</dcterms:modified>
</cp:coreProperties>
</file>