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Mary’s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Kowhai flowers are what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Notes and coins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do to earn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works for a master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dig with a spade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 a person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gospels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five times four?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hardworking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Talents </dc:title>
  <dcterms:created xsi:type="dcterms:W3CDTF">2021-10-11T18:25:45Z</dcterms:created>
  <dcterms:modified xsi:type="dcterms:W3CDTF">2021-10-11T18:25:45Z</dcterms:modified>
</cp:coreProperties>
</file>