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Talents &amp; 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accordance    </w:t>
      </w:r>
      <w:r>
        <w:t xml:space="preserve">   different    </w:t>
      </w:r>
      <w:r>
        <w:t xml:space="preserve">   many    </w:t>
      </w:r>
      <w:r>
        <w:t xml:space="preserve">   christ    </w:t>
      </w:r>
      <w:r>
        <w:t xml:space="preserve">   prophesy    </w:t>
      </w:r>
      <w:r>
        <w:t xml:space="preserve">   faith    </w:t>
      </w:r>
      <w:r>
        <w:t xml:space="preserve">   form    </w:t>
      </w:r>
      <w:r>
        <w:t xml:space="preserve">   function    </w:t>
      </w:r>
      <w:r>
        <w:t xml:space="preserve">   belongs    </w:t>
      </w:r>
      <w:r>
        <w:t xml:space="preserve">   one    </w:t>
      </w:r>
      <w:r>
        <w:t xml:space="preserve">   members    </w:t>
      </w:r>
      <w:r>
        <w:t xml:space="preserve">   body    </w:t>
      </w:r>
      <w:r>
        <w:t xml:space="preserve">   gifts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Talents &amp; Abilities</dc:title>
  <dcterms:created xsi:type="dcterms:W3CDTF">2021-10-11T18:25:28Z</dcterms:created>
  <dcterms:modified xsi:type="dcterms:W3CDTF">2021-10-11T18:25:28Z</dcterms:modified>
</cp:coreProperties>
</file>