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Tales from the Crypt-ic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Hirsute hounds?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Texas massacre maniac?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Spooky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of your worst nightmares?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Haddonfield boogeyman?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put a spell on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bury your animal 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walking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Crystal Lake camper?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carved pumpkin?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Dracula's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Shelley's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Winged rodent?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reward?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Dracula's drink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Halloween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Dangerous doll?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from the Crypt-ic Crossword</dc:title>
  <dcterms:created xsi:type="dcterms:W3CDTF">2021-10-11T18:26:32Z</dcterms:created>
  <dcterms:modified xsi:type="dcterms:W3CDTF">2021-10-11T18:26:32Z</dcterms:modified>
</cp:coreProperties>
</file>