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Tales from 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Sun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headed Man-eater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Witches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Water God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 that makes his men forget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Cyclops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Whirlpool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Enchantress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Authors last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Wind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from the Odyssey</dc:title>
  <dcterms:created xsi:type="dcterms:W3CDTF">2021-10-11T18:25:50Z</dcterms:created>
  <dcterms:modified xsi:type="dcterms:W3CDTF">2021-10-11T18:25:50Z</dcterms:modified>
</cp:coreProperties>
</file>