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Tales of Mystery and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dwarf    </w:t>
      </w:r>
      <w:r>
        <w:t xml:space="preserve">   king    </w:t>
      </w:r>
      <w:r>
        <w:t xml:space="preserve">   trippetta    </w:t>
      </w:r>
      <w:r>
        <w:t xml:space="preserve">   masquerade    </w:t>
      </w:r>
      <w:r>
        <w:t xml:space="preserve">   Madeline    </w:t>
      </w:r>
      <w:r>
        <w:t xml:space="preserve">   regret    </w:t>
      </w:r>
      <w:r>
        <w:t xml:space="preserve">   pluto    </w:t>
      </w:r>
      <w:r>
        <w:t xml:space="preserve">   illness    </w:t>
      </w:r>
      <w:r>
        <w:t xml:space="preserve">   councilman    </w:t>
      </w:r>
      <w:r>
        <w:t xml:space="preserve">   prospero    </w:t>
      </w:r>
      <w:r>
        <w:t xml:space="preserve">   alcoholic    </w:t>
      </w:r>
      <w:r>
        <w:t xml:space="preserve">   usher    </w:t>
      </w:r>
      <w:r>
        <w:t xml:space="preserve">   hopfrog    </w:t>
      </w:r>
      <w:r>
        <w:t xml:space="preserve">   reddeath    </w:t>
      </w:r>
      <w:r>
        <w:t xml:space="preserve">   blackcat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Mystery and Madness</dc:title>
  <dcterms:created xsi:type="dcterms:W3CDTF">2021-10-11T18:25:40Z</dcterms:created>
  <dcterms:modified xsi:type="dcterms:W3CDTF">2021-10-11T18:25:40Z</dcterms:modified>
</cp:coreProperties>
</file>