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Tales of a 4th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tantrum    </w:t>
      </w:r>
      <w:r>
        <w:t xml:space="preserve">   dribble    </w:t>
      </w:r>
      <w:r>
        <w:t xml:space="preserve">   flowers    </w:t>
      </w:r>
      <w:r>
        <w:t xml:space="preserve">   shoes    </w:t>
      </w:r>
      <w:r>
        <w:t xml:space="preserve">   Hospital    </w:t>
      </w:r>
      <w:r>
        <w:t xml:space="preserve">   Sheila    </w:t>
      </w:r>
      <w:r>
        <w:t xml:space="preserve">   Judy Blume    </w:t>
      </w:r>
      <w:r>
        <w:t xml:space="preserve">   New York City    </w:t>
      </w:r>
      <w:r>
        <w:t xml:space="preserve">   Jimmy    </w:t>
      </w:r>
      <w:r>
        <w:t xml:space="preserve">   Turtle    </w:t>
      </w:r>
      <w:r>
        <w:t xml:space="preserve">   Peter    </w:t>
      </w:r>
      <w:r>
        <w:t xml:space="preserve">   Juicy O    </w:t>
      </w:r>
      <w:r>
        <w:t xml:space="preserve">   fudge    </w:t>
      </w:r>
      <w:r>
        <w:t xml:space="preserve">   Farley    </w:t>
      </w:r>
      <w:r>
        <w:t xml:space="preserve">   Hatcher    </w:t>
      </w:r>
      <w:r>
        <w:t xml:space="preserve">   fang    </w:t>
      </w:r>
      <w:r>
        <w:t xml:space="preserve">   dentist    </w:t>
      </w:r>
      <w:r>
        <w:t xml:space="preserve">   central park    </w:t>
      </w:r>
      <w:r>
        <w:t xml:space="preserve">   birthday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4th Grade Nothing</dc:title>
  <dcterms:created xsi:type="dcterms:W3CDTF">2021-10-11T18:26:48Z</dcterms:created>
  <dcterms:modified xsi:type="dcterms:W3CDTF">2021-10-11T18:26:48Z</dcterms:modified>
</cp:coreProperties>
</file>