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Tales of a Forth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Mr.Hatcher    </w:t>
      </w:r>
      <w:r>
        <w:t xml:space="preserve">   Mrs.Hatcher    </w:t>
      </w:r>
      <w:r>
        <w:t xml:space="preserve">   Dribble    </w:t>
      </w:r>
      <w:r>
        <w:t xml:space="preserve">   birthday party    </w:t>
      </w:r>
      <w:r>
        <w:t xml:space="preserve">   Play ground    </w:t>
      </w:r>
      <w:r>
        <w:t xml:space="preserve">   Mrs.Brown    </w:t>
      </w:r>
      <w:r>
        <w:t xml:space="preserve">   Mr.Brown    </w:t>
      </w:r>
      <w:r>
        <w:t xml:space="preserve">   Sam    </w:t>
      </w:r>
      <w:r>
        <w:t xml:space="preserve">   Fudge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Forth Grade Nothing</dc:title>
  <dcterms:created xsi:type="dcterms:W3CDTF">2021-10-11T18:25:37Z</dcterms:created>
  <dcterms:modified xsi:type="dcterms:W3CDTF">2021-10-11T18:25:37Z</dcterms:modified>
</cp:coreProperties>
</file>