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YARBY    </w:t>
      </w:r>
      <w:r>
        <w:t xml:space="preserve">   TURTLE    </w:t>
      </w:r>
      <w:r>
        <w:t xml:space="preserve">   TRANSPORTATION RESEARCH    </w:t>
      </w:r>
      <w:r>
        <w:t xml:space="preserve">   TODDLE BIKE    </w:t>
      </w:r>
      <w:r>
        <w:t xml:space="preserve">   SHEILA    </w:t>
      </w:r>
      <w:r>
        <w:t xml:space="preserve">   PETER HATCHER    </w:t>
      </w:r>
      <w:r>
        <w:t xml:space="preserve">   PEETAH    </w:t>
      </w:r>
      <w:r>
        <w:t xml:space="preserve">   NEW YORK CITY    </w:t>
      </w:r>
      <w:r>
        <w:t xml:space="preserve">   JUICYO    </w:t>
      </w:r>
      <w:r>
        <w:t xml:space="preserve">   JIMMY FARGO    </w:t>
      </w:r>
      <w:r>
        <w:t xml:space="preserve">   FUDGE    </w:t>
      </w:r>
      <w:r>
        <w:t xml:space="preserve">   FOURTH GRADE    </w:t>
      </w:r>
      <w:r>
        <w:t xml:space="preserve">   FARLEY HATCHER    </w:t>
      </w:r>
      <w:r>
        <w:t xml:space="preserve">   FANG    </w:t>
      </w:r>
      <w:r>
        <w:t xml:space="preserve">   EATER    </w:t>
      </w:r>
      <w:r>
        <w:t xml:space="preserve">   DRIBBLE    </w:t>
      </w:r>
      <w:r>
        <w:t xml:space="preserve">   CRIER    </w:t>
      </w:r>
      <w:r>
        <w:t xml:space="preserve">   COOTIES    </w:t>
      </w:r>
      <w:r>
        <w:t xml:space="preserve">   CENTRAL PARK    </w:t>
      </w:r>
      <w:r>
        <w:t xml:space="preserve">   BITER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2021-10-11T18:26:12Z</dcterms:created>
  <dcterms:modified xsi:type="dcterms:W3CDTF">2021-10-11T18:26:12Z</dcterms:modified>
</cp:coreProperties>
</file>