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prize Peter won at a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Tales of a Fourth Grade 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is this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Fudge's real name  (first, middle,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Fudge loses his front teeth, Peter calls him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owner of Juicy-O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lives in the same apartment building as Peter and he finds her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whose bedroom do the Hatcher's guests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Peter's best friend's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Jenny and Sam are two of the three kids invited to Fudge's birthday party. Who was the third 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and his family live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shoes that are bought for Fudge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prize other boys won at the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shoes that are bought for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becomes sick of this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Fudge is this to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elevator operator in the Hatcher's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topic of the Peter, Jimmy, and Sheila's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and his family live next to this famous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Peter's turtle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New York City    </w:t>
      </w:r>
      <w:r>
        <w:t xml:space="preserve">   Central Park    </w:t>
      </w:r>
      <w:r>
        <w:t xml:space="preserve">   brother    </w:t>
      </w:r>
      <w:r>
        <w:t xml:space="preserve">   Farley Drexel Hatcher    </w:t>
      </w:r>
      <w:r>
        <w:t xml:space="preserve">   Judy Blume    </w:t>
      </w:r>
      <w:r>
        <w:t xml:space="preserve">   Jimmy Fargo    </w:t>
      </w:r>
      <w:r>
        <w:t xml:space="preserve">   Juicy-O    </w:t>
      </w:r>
      <w:r>
        <w:t xml:space="preserve">   Turtle    </w:t>
      </w:r>
      <w:r>
        <w:t xml:space="preserve">   Goldfish    </w:t>
      </w:r>
      <w:r>
        <w:t xml:space="preserve">   Dribble    </w:t>
      </w:r>
      <w:r>
        <w:t xml:space="preserve">   Sheila    </w:t>
      </w:r>
      <w:r>
        <w:t xml:space="preserve">   Henry    </w:t>
      </w:r>
      <w:r>
        <w:t xml:space="preserve">   Fang    </w:t>
      </w:r>
      <w:r>
        <w:t xml:space="preserve">   Ralph    </w:t>
      </w:r>
      <w:r>
        <w:t xml:space="preserve">   Yarby    </w:t>
      </w:r>
      <w:r>
        <w:t xml:space="preserve">   Transportation    </w:t>
      </w:r>
      <w:r>
        <w:t xml:space="preserve">   Fudge    </w:t>
      </w:r>
      <w:r>
        <w:t xml:space="preserve">   Brown Loafers    </w:t>
      </w:r>
      <w:r>
        <w:t xml:space="preserve">   Saddle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2021-10-11T18:26:14Z</dcterms:created>
  <dcterms:modified xsi:type="dcterms:W3CDTF">2021-10-11T18:26:14Z</dcterms:modified>
</cp:coreProperties>
</file>