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Fudge    </w:t>
      </w:r>
      <w:r>
        <w:t xml:space="preserve">   Peter    </w:t>
      </w:r>
      <w:r>
        <w:t xml:space="preserve">   elevator    </w:t>
      </w:r>
      <w:r>
        <w:t xml:space="preserve">   Dribble    </w:t>
      </w:r>
      <w:r>
        <w:t xml:space="preserve">   turtle    </w:t>
      </w:r>
      <w:r>
        <w:t xml:space="preserve">   apartment    </w:t>
      </w:r>
      <w:r>
        <w:t xml:space="preserve">   teeth    </w:t>
      </w:r>
      <w:r>
        <w:t xml:space="preserve">   Dad    </w:t>
      </w:r>
      <w:r>
        <w:t xml:space="preserve">   Mom    </w:t>
      </w:r>
      <w:r>
        <w:t xml:space="preserve">   Flying Train Committee    </w:t>
      </w:r>
      <w:r>
        <w:t xml:space="preserve">   New York    </w:t>
      </w:r>
      <w:r>
        <w:t xml:space="preserve">   Juicy-O    </w:t>
      </w:r>
      <w:r>
        <w:t xml:space="preserve">   Toddle Bike    </w:t>
      </w:r>
      <w:r>
        <w:t xml:space="preserve">   Central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2021-10-11T18:26:24Z</dcterms:created>
  <dcterms:modified xsi:type="dcterms:W3CDTF">2021-10-11T18:26:24Z</dcterms:modified>
</cp:coreProperties>
</file>