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Tales of a Fourth Grade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salesman    </w:t>
      </w:r>
      <w:r>
        <w:t xml:space="preserve">   commercial    </w:t>
      </w:r>
      <w:r>
        <w:t xml:space="preserve">   poster board    </w:t>
      </w:r>
      <w:r>
        <w:t xml:space="preserve">   handwritten    </w:t>
      </w:r>
      <w:r>
        <w:t xml:space="preserve">   examine    </w:t>
      </w:r>
      <w:r>
        <w:t xml:space="preserve">   difference    </w:t>
      </w:r>
      <w:r>
        <w:t xml:space="preserve">   operator    </w:t>
      </w:r>
      <w:r>
        <w:t xml:space="preserve">   agency    </w:t>
      </w:r>
      <w:r>
        <w:t xml:space="preserve">   nibble    </w:t>
      </w:r>
      <w:r>
        <w:t xml:space="preserve">   embarrass    </w:t>
      </w:r>
      <w:r>
        <w:t xml:space="preserve">   kidnapped    </w:t>
      </w:r>
      <w:r>
        <w:t xml:space="preserve">   suggested    </w:t>
      </w:r>
      <w:r>
        <w:t xml:space="preserve">   transportation    </w:t>
      </w:r>
      <w:r>
        <w:t xml:space="preserve">   slugged    </w:t>
      </w:r>
      <w:r>
        <w:t xml:space="preserve">   redheaded    </w:t>
      </w:r>
      <w:r>
        <w:t xml:space="preserve">   scooped    </w:t>
      </w:r>
      <w:r>
        <w:t xml:space="preserve">   monorail    </w:t>
      </w:r>
      <w:r>
        <w:t xml:space="preserve">   secretary    </w:t>
      </w:r>
      <w:r>
        <w:t xml:space="preserve">   hollered    </w:t>
      </w:r>
      <w:r>
        <w:t xml:space="preserve">   committee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Fourth Grade Nothing</dc:title>
  <dcterms:created xsi:type="dcterms:W3CDTF">2021-10-11T18:26:27Z</dcterms:created>
  <dcterms:modified xsi:type="dcterms:W3CDTF">2021-10-11T18:26:27Z</dcterms:modified>
</cp:coreProperties>
</file>