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Apartment    </w:t>
      </w:r>
      <w:r>
        <w:t xml:space="preserve">   Birthday Party    </w:t>
      </w:r>
      <w:r>
        <w:t xml:space="preserve">   Central Park    </w:t>
      </w:r>
      <w:r>
        <w:t xml:space="preserve">   Dentist    </w:t>
      </w:r>
      <w:r>
        <w:t xml:space="preserve">   Dog    </w:t>
      </w:r>
      <w:r>
        <w:t xml:space="preserve">   Dribble    </w:t>
      </w:r>
      <w:r>
        <w:t xml:space="preserve">   Eat It or Wear It    </w:t>
      </w:r>
      <w:r>
        <w:t xml:space="preserve">   Farley Drexel Hatcher    </w:t>
      </w:r>
      <w:r>
        <w:t xml:space="preserve">   Fudge    </w:t>
      </w:r>
      <w:r>
        <w:t xml:space="preserve">   Grandma    </w:t>
      </w:r>
      <w:r>
        <w:t xml:space="preserve">   Hatcher    </w:t>
      </w:r>
      <w:r>
        <w:t xml:space="preserve">   Hospital    </w:t>
      </w:r>
      <w:r>
        <w:t xml:space="preserve">   Judy Blume    </w:t>
      </w:r>
      <w:r>
        <w:t xml:space="preserve">   Juicy-O    </w:t>
      </w:r>
      <w:r>
        <w:t xml:space="preserve">   Movies    </w:t>
      </w:r>
      <w:r>
        <w:t xml:space="preserve">   Mr. &amp; Mrs. Yarby    </w:t>
      </w:r>
      <w:r>
        <w:t xml:space="preserve">   New York City    </w:t>
      </w:r>
      <w:r>
        <w:t xml:space="preserve">   Peter    </w:t>
      </w:r>
      <w:r>
        <w:t xml:space="preserve">   Sheila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2021-10-11T18:26:29Z</dcterms:created>
  <dcterms:modified xsi:type="dcterms:W3CDTF">2021-10-11T18:26:29Z</dcterms:modified>
</cp:coreProperties>
</file>