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bit grandma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shoes did Fudge's mom want Fudge to wear?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shoe store did they go to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Peter's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shoes did Peter's mom want Peter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Fudge live in?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Peter's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Peter's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threw up at Fudge's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 get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</dc:title>
  <dcterms:created xsi:type="dcterms:W3CDTF">2021-10-11T18:26:34Z</dcterms:created>
  <dcterms:modified xsi:type="dcterms:W3CDTF">2021-10-11T18:26:34Z</dcterms:modified>
</cp:coreProperties>
</file>