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</w:t>
      </w:r>
    </w:p>
    <w:p>
      <w:pPr>
        <w:pStyle w:val="Questions"/>
      </w:pPr>
      <w:r>
        <w:t xml:space="preserve">1. TUTLRE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TRREHBO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HERAHCT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BBRIELD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IETTDNS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ASLHEI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E-KEDLOITDB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EREPT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YUJD BULEM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MMJYI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2021-10-11T18:26:58Z</dcterms:created>
  <dcterms:modified xsi:type="dcterms:W3CDTF">2021-10-11T18:26:58Z</dcterms:modified>
</cp:coreProperties>
</file>