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Tales of a Fourth Grade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COOTIES    </w:t>
      </w:r>
      <w:r>
        <w:t xml:space="preserve">   CORN FLAKES    </w:t>
      </w:r>
      <w:r>
        <w:t xml:space="preserve">   DRIBBLE    </w:t>
      </w:r>
      <w:r>
        <w:t xml:space="preserve">   EAT IT OR WEAR IT    </w:t>
      </w:r>
      <w:r>
        <w:t xml:space="preserve">   EATING    </w:t>
      </w:r>
      <w:r>
        <w:t xml:space="preserve">   FUDGE    </w:t>
      </w:r>
      <w:r>
        <w:t xml:space="preserve">   JIMMY FARGO    </w:t>
      </w:r>
      <w:r>
        <w:t xml:space="preserve">   JUDY BLUME    </w:t>
      </w:r>
      <w:r>
        <w:t xml:space="preserve">   JUNGLE GYM    </w:t>
      </w:r>
      <w:r>
        <w:t xml:space="preserve">   PETER    </w:t>
      </w:r>
      <w:r>
        <w:t xml:space="preserve">   SHEILA TUBMAN    </w:t>
      </w:r>
      <w:r>
        <w:t xml:space="preserve">   TANTRUM    </w:t>
      </w:r>
      <w:r>
        <w:t xml:space="preserve">   TEETH    </w:t>
      </w:r>
      <w:r>
        <w:t xml:space="preserve">   TODDLE BIKE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Tales of a Fourth Grade Nothing</dc:title>
  <dcterms:created xsi:type="dcterms:W3CDTF">2021-10-11T18:25:35Z</dcterms:created>
  <dcterms:modified xsi:type="dcterms:W3CDTF">2021-10-11T18:25:35Z</dcterms:modified>
</cp:coreProperties>
</file>