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Tales of a Fourth Grade Nothing -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Fudge's birthday who bit the grandmother?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grade is Peter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While watching a movie about ____________ Fudge wanted to touch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animal was Peter's first pet?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type of shoes did Peter buy?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narrator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Fudge ________ Peter's first pet?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Juicy-O was the first company for Peter's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dumped over Fudge's head in the bathtub?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Fudge say the name Peter?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Peter name his first pet?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Fudge lost his ____________________ when he was at the park.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nickname for Peter's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animal did Peter get for his second pet?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girl does Peter hate?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Hamburger _____________ is where they had lunch after they bought shoes.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Mr. ______________________ is the President of Juicy-O.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grandmother was bit on her 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Tales of a Fourth Grade Nothing - Crossword Puzzle</dc:title>
  <dcterms:created xsi:type="dcterms:W3CDTF">2021-10-11T18:26:17Z</dcterms:created>
  <dcterms:modified xsi:type="dcterms:W3CDTF">2021-10-11T18:26:17Z</dcterms:modified>
</cp:coreProperties>
</file>