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Nothing: Ch 9 and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serious, unexpected, and often dangerous situation requiring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radiant or good look or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effort or focus attention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dish of beaten eggs cooked in a frying pan and folded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 or stir with a light, rapid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various ingredients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depressing, dull,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employed to provide a service to the public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passage between rows of seats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 or substance combined to make a particular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low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or finish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unhappy,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support your body on your knees</w:t>
            </w:r>
          </w:p>
        </w:tc>
      </w:tr>
    </w:tbl>
    <w:p>
      <w:pPr>
        <w:pStyle w:val="WordBankMedium"/>
      </w:pPr>
      <w:r>
        <w:t xml:space="preserve">   avoid    </w:t>
      </w:r>
      <w:r>
        <w:t xml:space="preserve">   concentrate    </w:t>
      </w:r>
      <w:r>
        <w:t xml:space="preserve">   aisle    </w:t>
      </w:r>
      <w:r>
        <w:t xml:space="preserve">   conclusion    </w:t>
      </w:r>
      <w:r>
        <w:t xml:space="preserve">   omelet    </w:t>
      </w:r>
      <w:r>
        <w:t xml:space="preserve">   ingredient    </w:t>
      </w:r>
      <w:r>
        <w:t xml:space="preserve">   concoction    </w:t>
      </w:r>
      <w:r>
        <w:t xml:space="preserve">   beam    </w:t>
      </w:r>
      <w:r>
        <w:t xml:space="preserve">   moan    </w:t>
      </w:r>
      <w:r>
        <w:t xml:space="preserve">   kneel    </w:t>
      </w:r>
      <w:r>
        <w:t xml:space="preserve">   peer    </w:t>
      </w:r>
      <w:r>
        <w:t xml:space="preserve">   whisk    </w:t>
      </w:r>
      <w:r>
        <w:t xml:space="preserve">   attendant    </w:t>
      </w:r>
      <w:r>
        <w:t xml:space="preserve">   emergency    </w:t>
      </w:r>
      <w:r>
        <w:t xml:space="preserve">   dreary    </w:t>
      </w:r>
      <w:r>
        <w:t xml:space="preserve">   miserable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Nothing: Ch 9 and 10 Vocabulary</dc:title>
  <dcterms:created xsi:type="dcterms:W3CDTF">2021-10-11T18:27:02Z</dcterms:created>
  <dcterms:modified xsi:type="dcterms:W3CDTF">2021-10-11T18:27:02Z</dcterms:modified>
</cp:coreProperties>
</file>