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Tales of a Fourth Grade Nothing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mixture or recipe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uttered an intention to harm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inspects or looks closely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gestured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entertain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regular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threw hard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cried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looked really happy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kept away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answer to a problem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sad</w:t>
            </w:r>
          </w:p>
        </w:tc>
      </w:tr>
    </w:tbl>
    <w:p>
      <w:pPr>
        <w:pStyle w:val="WordBankSmall"/>
      </w:pPr>
      <w:r>
        <w:t xml:space="preserve">   gloomy    </w:t>
      </w:r>
      <w:r>
        <w:t xml:space="preserve">   wailed    </w:t>
      </w:r>
      <w:r>
        <w:t xml:space="preserve">   ordinary    </w:t>
      </w:r>
      <w:r>
        <w:t xml:space="preserve">   concoction    </w:t>
      </w:r>
      <w:r>
        <w:t xml:space="preserve">   beamed    </w:t>
      </w:r>
      <w:r>
        <w:t xml:space="preserve">   avoided    </w:t>
      </w:r>
      <w:r>
        <w:t xml:space="preserve">   beckoned    </w:t>
      </w:r>
      <w:r>
        <w:t xml:space="preserve">   amuse    </w:t>
      </w:r>
      <w:r>
        <w:t xml:space="preserve">   examines    </w:t>
      </w:r>
      <w:r>
        <w:t xml:space="preserve">   threatened    </w:t>
      </w:r>
      <w:r>
        <w:t xml:space="preserve">   flung    </w:t>
      </w:r>
      <w:r>
        <w:t xml:space="preserve">   solution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Tales of a Fourth Grade Nothing </dc:title>
  <dcterms:created xsi:type="dcterms:W3CDTF">2021-10-11T18:25:52Z</dcterms:created>
  <dcterms:modified xsi:type="dcterms:W3CDTF">2021-10-11T18:25:52Z</dcterms:modified>
</cp:coreProperties>
</file>