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gloomy    </w:t>
      </w:r>
      <w:r>
        <w:t xml:space="preserve">   wailed    </w:t>
      </w:r>
      <w:r>
        <w:t xml:space="preserve">   ordinary    </w:t>
      </w:r>
      <w:r>
        <w:t xml:space="preserve">   concoction    </w:t>
      </w:r>
      <w:r>
        <w:t xml:space="preserve">   beamed    </w:t>
      </w:r>
      <w:r>
        <w:t xml:space="preserve">   avoided    </w:t>
      </w:r>
      <w:r>
        <w:t xml:space="preserve">   beckoned    </w:t>
      </w:r>
      <w:r>
        <w:t xml:space="preserve">   amuse    </w:t>
      </w:r>
      <w:r>
        <w:t xml:space="preserve">   examines    </w:t>
      </w:r>
      <w:r>
        <w:t xml:space="preserve">   threatened    </w:t>
      </w:r>
      <w:r>
        <w:t xml:space="preserve">   flung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2021-10-11T18:25:54Z</dcterms:created>
  <dcterms:modified xsi:type="dcterms:W3CDTF">2021-10-11T18:25:54Z</dcterms:modified>
</cp:coreProperties>
</file>