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advantages    </w:t>
      </w:r>
      <w:r>
        <w:t xml:space="preserve">   advertising    </w:t>
      </w:r>
      <w:r>
        <w:t xml:space="preserve">   announced    </w:t>
      </w:r>
      <w:r>
        <w:t xml:space="preserve">   combination    </w:t>
      </w:r>
      <w:r>
        <w:t xml:space="preserve">   commercial    </w:t>
      </w:r>
      <w:r>
        <w:t xml:space="preserve">   complained    </w:t>
      </w:r>
      <w:r>
        <w:t xml:space="preserve">   delicious    </w:t>
      </w:r>
      <w:r>
        <w:t xml:space="preserve">   discussing    </w:t>
      </w:r>
      <w:r>
        <w:t xml:space="preserve">   hollered    </w:t>
      </w:r>
      <w:r>
        <w:t xml:space="preserve">   insulted    </w:t>
      </w:r>
      <w:r>
        <w:t xml:space="preserve">   maga    </w:t>
      </w:r>
      <w:r>
        <w:t xml:space="preserve">   mumbling    </w:t>
      </w:r>
      <w:r>
        <w:t xml:space="preserve">   pastimes    </w:t>
      </w:r>
      <w:r>
        <w:t xml:space="preserve">   repeated    </w:t>
      </w:r>
      <w:r>
        <w:t xml:space="preserve">   reptiles    </w:t>
      </w:r>
      <w:r>
        <w:t xml:space="preserve">   slurping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2021-10-11T18:25:59Z</dcterms:created>
  <dcterms:modified xsi:type="dcterms:W3CDTF">2021-10-11T18:25:59Z</dcterms:modified>
</cp:coreProperties>
</file>