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Dr.cone    </w:t>
      </w:r>
      <w:r>
        <w:t xml:space="preserve">   blood    </w:t>
      </w:r>
      <w:r>
        <w:t xml:space="preserve">   rock    </w:t>
      </w:r>
      <w:r>
        <w:t xml:space="preserve">   Sheila    </w:t>
      </w:r>
      <w:r>
        <w:t xml:space="preserve">   Peter    </w:t>
      </w:r>
      <w:r>
        <w:t xml:space="preserve">   Fudge    </w:t>
      </w:r>
      <w:r>
        <w:t xml:space="preserve">   elevator    </w:t>
      </w:r>
      <w:r>
        <w:t xml:space="preserve">   hennry    </w:t>
      </w:r>
      <w:r>
        <w:t xml:space="preserve">   flowers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2021-10-11T18:26:41Z</dcterms:created>
  <dcterms:modified xsi:type="dcterms:W3CDTF">2021-10-11T18:26:41Z</dcterms:modified>
</cp:coreProperties>
</file>