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Taliban Massacre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the genocide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first genocide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Taliban not want the Hazaras tho cooperate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2000 genocide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kinda of Islam does the Taliban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second genocide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second genocide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ethnic group was targeted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Islam do the Hazaras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Hazaras are the ________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bodies were found from the May killings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committed the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first genocide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Taliban Massacre Crossword</dc:title>
  <dcterms:created xsi:type="dcterms:W3CDTF">2021-10-11T18:26:44Z</dcterms:created>
  <dcterms:modified xsi:type="dcterms:W3CDTF">2021-10-11T18:26:44Z</dcterms:modified>
</cp:coreProperties>
</file>