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Taliban Treatment of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coercion or compulsion, especially with the use or threat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multi-purpose scarf that is essential to many South Asian women's suits and matches the woman's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fancy bathroom based on water men used but women were not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or discrimination, typically against women, on the basis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enveloping outer garment worn by women controlled by the Taliban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dislike or prejudice against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if women disobeyed Taliban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upper garment worn by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and social practice of female seclusion prevalent among some Muslim and Hindu communities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original founders of the Taliban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that women needed to have in order to be treated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Sunni Islamic fundamentalist political movement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unmarriagable kin with whom sexual intercourse would be considered incentrous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beating the human body with special implements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religous text of muslims of islam that women were forced to read on spare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Taliban Treatment of Women</dc:title>
  <dcterms:created xsi:type="dcterms:W3CDTF">2021-10-11T18:25:43Z</dcterms:created>
  <dcterms:modified xsi:type="dcterms:W3CDTF">2021-10-11T18:25:43Z</dcterms:modified>
</cp:coreProperties>
</file>