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Taliban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Afghanistan    </w:t>
      </w:r>
      <w:r>
        <w:t xml:space="preserve">   Guerilla    </w:t>
      </w:r>
      <w:r>
        <w:t xml:space="preserve">   Al Queda    </w:t>
      </w:r>
      <w:r>
        <w:t xml:space="preserve">   Kandahar    </w:t>
      </w:r>
      <w:r>
        <w:t xml:space="preserve">   Pakistan    </w:t>
      </w:r>
      <w:r>
        <w:t xml:space="preserve">   Saudi Arabia    </w:t>
      </w:r>
      <w:r>
        <w:t xml:space="preserve">   Osama bin laden    </w:t>
      </w:r>
      <w:r>
        <w:t xml:space="preserve">   Terrorist acts    </w:t>
      </w:r>
      <w:r>
        <w:t xml:space="preserve">   Mullah Omar    </w:t>
      </w:r>
      <w:r>
        <w:t xml:space="preserve">   Sunni    </w:t>
      </w:r>
      <w:r>
        <w:t xml:space="preserve">   Islam    </w:t>
      </w:r>
      <w:r>
        <w:t xml:space="preserve">   War on terrorism    </w:t>
      </w:r>
      <w:r>
        <w:t xml:space="preserve">   Mujahedeen    </w:t>
      </w:r>
      <w:r>
        <w:t xml:space="preserve">   Soviet Invasion    </w:t>
      </w:r>
      <w:r>
        <w:t xml:space="preserve">   Taliban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Taliban Word Search</dc:title>
  <dcterms:created xsi:type="dcterms:W3CDTF">2021-10-11T18:26:42Z</dcterms:created>
  <dcterms:modified xsi:type="dcterms:W3CDTF">2021-10-11T18:26:42Z</dcterms:modified>
</cp:coreProperties>
</file>