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Talk About Emergcy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fell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 About Emergcy</dc:title>
  <dcterms:created xsi:type="dcterms:W3CDTF">2021-10-11T18:26:09Z</dcterms:created>
  <dcterms:modified xsi:type="dcterms:W3CDTF">2021-10-11T18:26:09Z</dcterms:modified>
</cp:coreProperties>
</file>