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Talk About Geosphere!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clastic sediment lithified by precipitation of mineral 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break along which surrounding rock breaks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that records vibrations in the ground; also to determine strength and location of an earthquake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Inner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bowl shaped geological formation at the top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Fine particles of rock dust from an erupt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Changes of the minerals and textures of a rock by temperature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when solid, liquid, and gaseous materials are emitted into the Earth's surface by volcanic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Crack on the slopes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Forming of cracks in weakened continental or oceanic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Magma that reached the surface through a volcanic eruption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deformation that leads to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loose sediment moves from one place to another on Earth's surface; caused by water, ice, or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stress that squeezes, shorten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Melted rock under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of the Earth's surface vertically above the focus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Spherical continental of matter that make up the Earth and its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Folding, breaking, or flow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Molten rock on which plates 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thin, outer layer of the earth</w:t>
            </w:r>
          </w:p>
        </w:tc>
      </w:tr>
    </w:tbl>
    <w:p>
      <w:pPr>
        <w:pStyle w:val="WordBankMedium"/>
      </w:pPr>
      <w:r>
        <w:t xml:space="preserve">   Mantle    </w:t>
      </w:r>
      <w:r>
        <w:t xml:space="preserve">   Ash    </w:t>
      </w:r>
      <w:r>
        <w:t xml:space="preserve">   Epicenter    </w:t>
      </w:r>
      <w:r>
        <w:t xml:space="preserve">   Core    </w:t>
      </w:r>
      <w:r>
        <w:t xml:space="preserve">   Fissure    </w:t>
      </w:r>
      <w:r>
        <w:t xml:space="preserve">   Elastic-Deformation    </w:t>
      </w:r>
      <w:r>
        <w:t xml:space="preserve">   Cementation     </w:t>
      </w:r>
      <w:r>
        <w:t xml:space="preserve">   Eruption    </w:t>
      </w:r>
      <w:r>
        <w:t xml:space="preserve">   Magma    </w:t>
      </w:r>
      <w:r>
        <w:t xml:space="preserve">   Seismograph     </w:t>
      </w:r>
      <w:r>
        <w:t xml:space="preserve">   Fault    </w:t>
      </w:r>
      <w:r>
        <w:t xml:space="preserve">   Rifting    </w:t>
      </w:r>
      <w:r>
        <w:t xml:space="preserve">   Crater    </w:t>
      </w:r>
      <w:r>
        <w:t xml:space="preserve">   Crust    </w:t>
      </w:r>
      <w:r>
        <w:t xml:space="preserve">   Compression    </w:t>
      </w:r>
      <w:r>
        <w:t xml:space="preserve">   Metamorphism    </w:t>
      </w:r>
      <w:r>
        <w:t xml:space="preserve">   Deformation    </w:t>
      </w:r>
      <w:r>
        <w:t xml:space="preserve">   Lava    </w:t>
      </w:r>
      <w:r>
        <w:t xml:space="preserve">   Erosion    </w:t>
      </w:r>
      <w:r>
        <w:t xml:space="preserve">   Geosphere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 About Geosphere! </dc:title>
  <dcterms:created xsi:type="dcterms:W3CDTF">2021-10-11T18:25:50Z</dcterms:created>
  <dcterms:modified xsi:type="dcterms:W3CDTF">2021-10-11T18:25:50Z</dcterms:modified>
</cp:coreProperties>
</file>