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Talk About Your School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tecnologia    </w:t>
      </w:r>
      <w:r>
        <w:t xml:space="preserve">   matematicas    </w:t>
      </w:r>
      <w:r>
        <w:t xml:space="preserve">   ingles    </w:t>
      </w:r>
      <w:r>
        <w:t xml:space="preserve">   educacion fisica    </w:t>
      </w:r>
      <w:r>
        <w:t xml:space="preserve">   ciencias sociales    </w:t>
      </w:r>
      <w:r>
        <w:t xml:space="preserve">   ciencias naturales    </w:t>
      </w:r>
      <w:r>
        <w:t xml:space="preserve">   espanol    </w:t>
      </w:r>
      <w:r>
        <w:t xml:space="preserve">   arte    </w:t>
      </w:r>
      <w:r>
        <w:t xml:space="preserve">   la clase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About Your School Day</dc:title>
  <dcterms:created xsi:type="dcterms:W3CDTF">2021-10-11T18:26:25Z</dcterms:created>
  <dcterms:modified xsi:type="dcterms:W3CDTF">2021-10-11T18:26:25Z</dcterms:modified>
</cp:coreProperties>
</file>