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Talk Like Pirate Day</w:t>
      </w:r>
    </w:p>
    <w:p>
      <w:pPr>
        <w:pStyle w:val="Questions"/>
      </w:pPr>
      <w:r>
        <w:t xml:space="preserve">1. ALYWSGLAC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BSAW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AOHY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MYTEA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ODSEGA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ETRAIP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MRU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NWHCE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OTYBO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ERASUERT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PLGLAIE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YHOOOH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CULTTES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NRCHAO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AATICNP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OHOK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CECEUABRN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YJOLL RGROE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PLKNA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EAL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 Like Pirate Day</dc:title>
  <dcterms:created xsi:type="dcterms:W3CDTF">2021-10-11T18:25:48Z</dcterms:created>
  <dcterms:modified xsi:type="dcterms:W3CDTF">2021-10-11T18:25:48Z</dcterms:modified>
</cp:coreProperties>
</file>