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Talk Like a Dewdropper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Cat's Meow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murder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Woman's 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tough, strong guy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Elegant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arrest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gangster's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Something splendid or stylish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parent's worst nightmare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Pleasing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jitters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dull insipid, disappointing date.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illicit bar selling bootleg liquor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stupid female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Elegant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most important or influential person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Talk Like a Dewdropper</dc:title>
  <dcterms:created xsi:type="dcterms:W3CDTF">2021-10-11T18:25:20Z</dcterms:created>
  <dcterms:modified xsi:type="dcterms:W3CDTF">2021-10-11T18:25:20Z</dcterms:modified>
</cp:coreProperties>
</file>