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 Money | Find a Payment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TRADE    </w:t>
      </w:r>
      <w:r>
        <w:t xml:space="preserve">   CRYPTOCURRENCY    </w:t>
      </w:r>
      <w:r>
        <w:t xml:space="preserve">   DIGITAL WALLET    </w:t>
      </w:r>
      <w:r>
        <w:t xml:space="preserve">   BUY NOW PAY LATER    </w:t>
      </w:r>
      <w:r>
        <w:t xml:space="preserve">   SUBSCRIPTION    </w:t>
      </w:r>
      <w:r>
        <w:t xml:space="preserve">   DIRECT DEBIT    </w:t>
      </w:r>
      <w:r>
        <w:t xml:space="preserve">   BANK TRANSFER    </w:t>
      </w:r>
      <w:r>
        <w:t xml:space="preserve">   VOUCHER    </w:t>
      </w:r>
      <w:r>
        <w:t xml:space="preserve">   GIFT CARD    </w:t>
      </w:r>
      <w:r>
        <w:t xml:space="preserve">   DEBIT CARD    </w:t>
      </w:r>
      <w:r>
        <w:t xml:space="preserve">   CREDIT CARD    </w:t>
      </w:r>
      <w:r>
        <w:t xml:space="preserve">   CHECK    </w:t>
      </w:r>
      <w:r>
        <w:t xml:space="preserve">   NOTES    </w:t>
      </w:r>
      <w:r>
        <w:t xml:space="preserve">   COINS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Money | Find a Payment</dc:title>
  <dcterms:created xsi:type="dcterms:W3CDTF">2022-01-27T03:43:31Z</dcterms:created>
  <dcterms:modified xsi:type="dcterms:W3CDTF">2022-01-27T03:43:31Z</dcterms:modified>
</cp:coreProperties>
</file>