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Talk about Britian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Churchill worked closely with this "union"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number of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 of the british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party founded in the 1830s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rural area that elects its own 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party founded in 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party in favor of individual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nations political leader in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committee of government ministers presided over by the prime ministers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 about Britian</dc:title>
  <dcterms:created xsi:type="dcterms:W3CDTF">2021-10-11T18:25:18Z</dcterms:created>
  <dcterms:modified xsi:type="dcterms:W3CDTF">2021-10-11T18:25:18Z</dcterms:modified>
</cp:coreProperties>
</file>