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Talk about getting ready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poncho    </w:t>
      </w:r>
      <w:r>
        <w:t xml:space="preserve">   cita    </w:t>
      </w:r>
      <w:r>
        <w:t xml:space="preserve">   pelo    </w:t>
      </w:r>
      <w:r>
        <w:t xml:space="preserve">   dientes    </w:t>
      </w:r>
      <w:r>
        <w:t xml:space="preserve">   lavarse    </w:t>
      </w:r>
      <w:r>
        <w:t xml:space="preserve">   evento    </w:t>
      </w:r>
      <w:r>
        <w:t xml:space="preserve">   vestirse    </w:t>
      </w:r>
      <w:r>
        <w:t xml:space="preserve">   concurso    </w:t>
      </w:r>
      <w:r>
        <w:t xml:space="preserve">   boda    </w:t>
      </w:r>
      <w:r>
        <w:t xml:space="preserve">   toalla    </w:t>
      </w:r>
      <w:r>
        <w:t xml:space="preserve">   cepillo    </w:t>
      </w:r>
      <w:r>
        <w:t xml:space="preserve">   peine    </w:t>
      </w:r>
      <w:r>
        <w:t xml:space="preserve">   lentamente    </w:t>
      </w:r>
      <w:r>
        <w:t xml:space="preserve">   elegante    </w:t>
      </w:r>
      <w:r>
        <w:t xml:space="preserve">   maquillaje    </w:t>
      </w:r>
      <w:r>
        <w:t xml:space="preserve">   ducha    </w:t>
      </w:r>
      <w:r>
        <w:t xml:space="preserve">   prepararse    </w:t>
      </w:r>
      <w:r>
        <w:t xml:space="preserve">   levantarse    </w:t>
      </w:r>
      <w:r>
        <w:t xml:space="preserve">   ducharse    </w:t>
      </w:r>
      <w:r>
        <w:t xml:space="preserve">   despertarse    </w:t>
      </w:r>
      <w:r>
        <w:t xml:space="preserve">   arreglarse    </w:t>
      </w:r>
      <w:r>
        <w:t xml:space="preserve">   afeitarse    </w:t>
      </w:r>
      <w:r>
        <w:t xml:space="preserve">   acostarse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Talk about getting ready</dc:title>
  <dcterms:created xsi:type="dcterms:W3CDTF">2021-10-11T18:25:59Z</dcterms:created>
  <dcterms:modified xsi:type="dcterms:W3CDTF">2021-10-11T18:25:59Z</dcterms:modified>
</cp:coreProperties>
</file>