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Talking about future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Despite being popular at first, it never really____ (phrasal 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arriving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future form to make predictions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tendency, a general development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something to suit different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wrong way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tense to describe the past in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it possible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appropriate ending for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appear,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future form for future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collision,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about future trends</dc:title>
  <dcterms:created xsi:type="dcterms:W3CDTF">2021-10-11T18:26:21Z</dcterms:created>
  <dcterms:modified xsi:type="dcterms:W3CDTF">2021-10-11T18:26:21Z</dcterms:modified>
</cp:coreProperties>
</file>