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Talking to a Police Officer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card    </w:t>
      </w:r>
      <w:r>
        <w:t xml:space="preserve">   driver    </w:t>
      </w:r>
      <w:r>
        <w:t xml:space="preserve">   drivers license    </w:t>
      </w:r>
      <w:r>
        <w:t xml:space="preserve">   explain    </w:t>
      </w:r>
      <w:r>
        <w:t xml:space="preserve">   glove compartment    </w:t>
      </w:r>
      <w:r>
        <w:t xml:space="preserve">   hello    </w:t>
      </w:r>
      <w:r>
        <w:t xml:space="preserve">   hi    </w:t>
      </w:r>
      <w:r>
        <w:t xml:space="preserve">   insurance    </w:t>
      </w:r>
      <w:r>
        <w:t xml:space="preserve">   license    </w:t>
      </w:r>
      <w:r>
        <w:t xml:space="preserve">   need    </w:t>
      </w:r>
      <w:r>
        <w:t xml:space="preserve">   officer    </w:t>
      </w:r>
      <w:r>
        <w:t xml:space="preserve">   pedestrian    </w:t>
      </w:r>
      <w:r>
        <w:t xml:space="preserve">   purse    </w:t>
      </w:r>
      <w:r>
        <w:t xml:space="preserve">   registration    </w:t>
      </w:r>
      <w:r>
        <w:t xml:space="preserve">   sign    </w:t>
      </w:r>
      <w:r>
        <w:t xml:space="preserve">   speeding    </w:t>
      </w:r>
      <w:r>
        <w:t xml:space="preserve">   stop sign    </w:t>
      </w:r>
      <w:r>
        <w:t xml:space="preserve">   sure    </w:t>
      </w:r>
      <w:r>
        <w:t xml:space="preserve">   ticket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to a Police Officer</dc:title>
  <dcterms:created xsi:type="dcterms:W3CDTF">2021-10-11T18:26:40Z</dcterms:created>
  <dcterms:modified xsi:type="dcterms:W3CDTF">2021-10-11T18:26:40Z</dcterms:modified>
</cp:coreProperties>
</file>