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Tall Tale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Apple seeds    </w:t>
      </w:r>
      <w:r>
        <w:t xml:space="preserve">   Lumberjack    </w:t>
      </w:r>
      <w:r>
        <w:t xml:space="preserve">   Ax    </w:t>
      </w:r>
      <w:r>
        <w:t xml:space="preserve">   Tornado    </w:t>
      </w:r>
      <w:r>
        <w:t xml:space="preserve">   Babe    </w:t>
      </w:r>
      <w:r>
        <w:t xml:space="preserve">   Pecos Bill    </w:t>
      </w:r>
      <w:r>
        <w:t xml:space="preserve">   Davy Crockett    </w:t>
      </w:r>
      <w:r>
        <w:t xml:space="preserve">   Mike Fink    </w:t>
      </w:r>
      <w:r>
        <w:t xml:space="preserve">   Swamp Angel    </w:t>
      </w:r>
      <w:r>
        <w:t xml:space="preserve">   John Henry    </w:t>
      </w:r>
      <w:r>
        <w:t xml:space="preserve">   Hyperbole    </w:t>
      </w:r>
      <w:r>
        <w:t xml:space="preserve">   Hero    </w:t>
      </w:r>
      <w:r>
        <w:t xml:space="preserve">   Folktale    </w:t>
      </w:r>
      <w:r>
        <w:t xml:space="preserve">   Exaggeration    </w:t>
      </w:r>
      <w:r>
        <w:t xml:space="preserve">   Johnny Appleseed    </w:t>
      </w:r>
      <w:r>
        <w:t xml:space="preserve">   Paul Bunyan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 Tale Word Find</dc:title>
  <dcterms:created xsi:type="dcterms:W3CDTF">2021-10-11T18:26:16Z</dcterms:created>
  <dcterms:modified xsi:type="dcterms:W3CDTF">2021-10-11T18:26:16Z</dcterms:modified>
</cp:coreProperties>
</file>